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321E" w14:textId="74EB244F" w:rsidR="00257181" w:rsidRPr="002368A4" w:rsidRDefault="001D0806" w:rsidP="001D0806">
      <w:pPr>
        <w:pStyle w:val="Nadpis1"/>
      </w:pPr>
      <w:r>
        <w:rPr>
          <w:noProof/>
        </w:rPr>
        <w:drawing>
          <wp:inline distT="0" distB="0" distL="0" distR="0" wp14:anchorId="72E67D97" wp14:editId="5FA17FDA">
            <wp:extent cx="569666" cy="457200"/>
            <wp:effectExtent l="0" t="0" r="1905" b="0"/>
            <wp:docPr id="14134589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52" cy="45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proofErr w:type="spellStart"/>
      <w:r w:rsidR="00000000" w:rsidRPr="002368A4">
        <w:t>Objednávkový</w:t>
      </w:r>
      <w:proofErr w:type="spellEnd"/>
      <w:r w:rsidR="00000000" w:rsidRPr="002368A4">
        <w:t xml:space="preserve"> </w:t>
      </w:r>
      <w:proofErr w:type="spellStart"/>
      <w:r w:rsidR="00000000" w:rsidRPr="002368A4">
        <w:t>formulář</w:t>
      </w:r>
      <w:proofErr w:type="spellEnd"/>
    </w:p>
    <w:p w14:paraId="703E8DD3" w14:textId="33D96A9C" w:rsidR="00257181" w:rsidRDefault="00000000">
      <w:pPr>
        <w:pStyle w:val="Nadpis2"/>
      </w:pPr>
      <w:r>
        <w:t>1. Údaje zákazníka</w:t>
      </w:r>
    </w:p>
    <w:p w14:paraId="2AD3CB45" w14:textId="77777777" w:rsidR="00257181" w:rsidRPr="002368A4" w:rsidRDefault="00000000">
      <w:pPr>
        <w:rPr>
          <w:sz w:val="24"/>
          <w:szCs w:val="24"/>
        </w:rPr>
      </w:pPr>
      <w:r w:rsidRPr="002368A4">
        <w:rPr>
          <w:sz w:val="24"/>
          <w:szCs w:val="24"/>
        </w:rPr>
        <w:t>Jméno a příjmení: ....................................................</w:t>
      </w:r>
    </w:p>
    <w:p w14:paraId="1A29D409" w14:textId="77777777" w:rsidR="00257181" w:rsidRPr="002368A4" w:rsidRDefault="00000000">
      <w:pPr>
        <w:rPr>
          <w:sz w:val="24"/>
          <w:szCs w:val="24"/>
        </w:rPr>
      </w:pPr>
      <w:r w:rsidRPr="002368A4">
        <w:rPr>
          <w:sz w:val="24"/>
          <w:szCs w:val="24"/>
        </w:rPr>
        <w:t>E-mail: .............................................................</w:t>
      </w:r>
    </w:p>
    <w:p w14:paraId="51B81910" w14:textId="77777777" w:rsidR="00257181" w:rsidRPr="002368A4" w:rsidRDefault="00000000">
      <w:pPr>
        <w:rPr>
          <w:sz w:val="24"/>
          <w:szCs w:val="24"/>
        </w:rPr>
      </w:pPr>
      <w:r w:rsidRPr="002368A4">
        <w:rPr>
          <w:sz w:val="24"/>
          <w:szCs w:val="24"/>
        </w:rPr>
        <w:t>Telefon: ...........................................................</w:t>
      </w:r>
    </w:p>
    <w:p w14:paraId="1EA652B5" w14:textId="22EACCA8" w:rsidR="00257181" w:rsidRDefault="00000000">
      <w:pPr>
        <w:pStyle w:val="Nadpis2"/>
      </w:pPr>
      <w:r>
        <w:t>2. Fakturační adresa</w:t>
      </w:r>
    </w:p>
    <w:p w14:paraId="6DBF9FB3" w14:textId="03A1BE48" w:rsidR="00257181" w:rsidRPr="002368A4" w:rsidRDefault="00000000">
      <w:pPr>
        <w:rPr>
          <w:sz w:val="24"/>
          <w:szCs w:val="24"/>
        </w:rPr>
      </w:pPr>
      <w:r w:rsidRPr="002368A4">
        <w:rPr>
          <w:sz w:val="24"/>
          <w:szCs w:val="24"/>
        </w:rPr>
        <w:t>Ulice a číslo popisné: ...........................................</w:t>
      </w:r>
      <w:r w:rsidR="00265062" w:rsidRPr="002368A4">
        <w:rPr>
          <w:sz w:val="24"/>
          <w:szCs w:val="24"/>
        </w:rPr>
        <w:t>.............................................</w:t>
      </w:r>
    </w:p>
    <w:p w14:paraId="6B5E8DD6" w14:textId="2FCBF699" w:rsidR="00257181" w:rsidRPr="002368A4" w:rsidRDefault="00000000">
      <w:pPr>
        <w:rPr>
          <w:sz w:val="24"/>
          <w:szCs w:val="24"/>
        </w:rPr>
      </w:pPr>
      <w:r w:rsidRPr="002368A4">
        <w:rPr>
          <w:sz w:val="24"/>
          <w:szCs w:val="24"/>
        </w:rPr>
        <w:t>PSČ: ...................</w:t>
      </w:r>
      <w:r w:rsidR="00265062" w:rsidRPr="002368A4">
        <w:rPr>
          <w:sz w:val="24"/>
          <w:szCs w:val="24"/>
        </w:rPr>
        <w:t>................</w:t>
      </w:r>
      <w:r w:rsidRPr="002368A4">
        <w:rPr>
          <w:sz w:val="24"/>
          <w:szCs w:val="24"/>
        </w:rPr>
        <w:t xml:space="preserve"> </w:t>
      </w:r>
      <w:r w:rsidR="00265062" w:rsidRPr="002368A4">
        <w:rPr>
          <w:sz w:val="24"/>
          <w:szCs w:val="24"/>
        </w:rPr>
        <w:t xml:space="preserve">                           </w:t>
      </w:r>
      <w:proofErr w:type="spellStart"/>
      <w:r w:rsidRPr="002368A4">
        <w:rPr>
          <w:sz w:val="24"/>
          <w:szCs w:val="24"/>
        </w:rPr>
        <w:t>Město</w:t>
      </w:r>
      <w:proofErr w:type="spellEnd"/>
      <w:r w:rsidRPr="002368A4">
        <w:rPr>
          <w:sz w:val="24"/>
          <w:szCs w:val="24"/>
        </w:rPr>
        <w:t>: ...............................</w:t>
      </w:r>
    </w:p>
    <w:p w14:paraId="76AA768F" w14:textId="4909F059" w:rsidR="00265062" w:rsidRPr="002368A4" w:rsidRDefault="00265062">
      <w:pPr>
        <w:rPr>
          <w:sz w:val="24"/>
          <w:szCs w:val="24"/>
        </w:rPr>
      </w:pPr>
      <w:proofErr w:type="spellStart"/>
      <w:r w:rsidRPr="002368A4">
        <w:rPr>
          <w:sz w:val="24"/>
          <w:szCs w:val="24"/>
        </w:rPr>
        <w:t>Firma</w:t>
      </w:r>
      <w:proofErr w:type="spellEnd"/>
      <w:r w:rsidRPr="002368A4">
        <w:rPr>
          <w:sz w:val="24"/>
          <w:szCs w:val="24"/>
        </w:rPr>
        <w:t>: ……………………………………………</w:t>
      </w:r>
      <w:proofErr w:type="gramStart"/>
      <w:r w:rsidRPr="002368A4">
        <w:rPr>
          <w:sz w:val="24"/>
          <w:szCs w:val="24"/>
        </w:rPr>
        <w:t>…..</w:t>
      </w:r>
      <w:proofErr w:type="gramEnd"/>
    </w:p>
    <w:p w14:paraId="763B9C63" w14:textId="5321AD20" w:rsidR="00257181" w:rsidRPr="002368A4" w:rsidRDefault="00000000">
      <w:pPr>
        <w:rPr>
          <w:sz w:val="24"/>
          <w:szCs w:val="24"/>
        </w:rPr>
      </w:pPr>
      <w:r w:rsidRPr="002368A4">
        <w:rPr>
          <w:sz w:val="24"/>
          <w:szCs w:val="24"/>
        </w:rPr>
        <w:t>IČO: .............................................................</w:t>
      </w:r>
      <w:r w:rsidR="00265062" w:rsidRPr="002368A4">
        <w:rPr>
          <w:sz w:val="24"/>
          <w:szCs w:val="24"/>
        </w:rPr>
        <w:t xml:space="preserve">     </w:t>
      </w:r>
      <w:r w:rsidRPr="002368A4">
        <w:rPr>
          <w:sz w:val="24"/>
          <w:szCs w:val="24"/>
        </w:rPr>
        <w:t>DIČ: .............................................................</w:t>
      </w:r>
    </w:p>
    <w:p w14:paraId="67EB75CD" w14:textId="6BDACDC5" w:rsidR="00257181" w:rsidRDefault="00000000">
      <w:pPr>
        <w:pStyle w:val="Nadpis2"/>
      </w:pPr>
      <w:r>
        <w:t>3. Objednávka</w:t>
      </w:r>
    </w:p>
    <w:p w14:paraId="4F1332C8" w14:textId="77777777" w:rsidR="00257181" w:rsidRDefault="00000000">
      <w:proofErr w:type="spellStart"/>
      <w:r>
        <w:t>Vyplňte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6602"/>
        <w:gridCol w:w="737"/>
        <w:gridCol w:w="1134"/>
        <w:gridCol w:w="1133"/>
      </w:tblGrid>
      <w:tr w:rsidR="00257181" w14:paraId="4C595AC6" w14:textId="77777777" w:rsidTr="00265062">
        <w:tc>
          <w:tcPr>
            <w:tcW w:w="6602" w:type="dxa"/>
          </w:tcPr>
          <w:p w14:paraId="2E8FFF6B" w14:textId="77777777" w:rsidR="00257181" w:rsidRDefault="00000000">
            <w:proofErr w:type="spellStart"/>
            <w:r>
              <w:t>Produkt</w:t>
            </w:r>
            <w:proofErr w:type="spellEnd"/>
            <w:r>
              <w:t xml:space="preserve"> / </w:t>
            </w:r>
            <w:proofErr w:type="spellStart"/>
            <w:r>
              <w:t>zboží</w:t>
            </w:r>
            <w:proofErr w:type="spellEnd"/>
          </w:p>
        </w:tc>
        <w:tc>
          <w:tcPr>
            <w:tcW w:w="737" w:type="dxa"/>
          </w:tcPr>
          <w:p w14:paraId="654680C3" w14:textId="77777777" w:rsidR="00257181" w:rsidRDefault="00000000">
            <w:r>
              <w:t>Počet kusů</w:t>
            </w:r>
          </w:p>
        </w:tc>
        <w:tc>
          <w:tcPr>
            <w:tcW w:w="1134" w:type="dxa"/>
          </w:tcPr>
          <w:p w14:paraId="5CC6B153" w14:textId="77777777" w:rsidR="00257181" w:rsidRDefault="00000000">
            <w:r>
              <w:t>Cena za jednotku</w:t>
            </w:r>
          </w:p>
        </w:tc>
        <w:tc>
          <w:tcPr>
            <w:tcW w:w="1133" w:type="dxa"/>
          </w:tcPr>
          <w:p w14:paraId="4D8D99FD" w14:textId="77777777" w:rsidR="00257181" w:rsidRDefault="00000000">
            <w:r>
              <w:t>Celkem</w:t>
            </w:r>
          </w:p>
        </w:tc>
      </w:tr>
      <w:tr w:rsidR="00257181" w14:paraId="5E892D3A" w14:textId="77777777" w:rsidTr="007102EB">
        <w:trPr>
          <w:trHeight w:val="510"/>
        </w:trPr>
        <w:tc>
          <w:tcPr>
            <w:tcW w:w="6602" w:type="dxa"/>
          </w:tcPr>
          <w:p w14:paraId="1AFC2BEF" w14:textId="77777777" w:rsidR="00257181" w:rsidRDefault="00257181"/>
        </w:tc>
        <w:tc>
          <w:tcPr>
            <w:tcW w:w="737" w:type="dxa"/>
          </w:tcPr>
          <w:p w14:paraId="572E26AC" w14:textId="77777777" w:rsidR="00257181" w:rsidRDefault="00257181"/>
        </w:tc>
        <w:tc>
          <w:tcPr>
            <w:tcW w:w="1134" w:type="dxa"/>
          </w:tcPr>
          <w:p w14:paraId="208E6CD4" w14:textId="77777777" w:rsidR="00257181" w:rsidRDefault="00257181"/>
        </w:tc>
        <w:tc>
          <w:tcPr>
            <w:tcW w:w="1133" w:type="dxa"/>
          </w:tcPr>
          <w:p w14:paraId="12F1BA6A" w14:textId="77777777" w:rsidR="00257181" w:rsidRDefault="00257181"/>
        </w:tc>
      </w:tr>
      <w:tr w:rsidR="00257181" w14:paraId="10F154C2" w14:textId="77777777" w:rsidTr="007102EB">
        <w:trPr>
          <w:trHeight w:val="510"/>
        </w:trPr>
        <w:tc>
          <w:tcPr>
            <w:tcW w:w="6602" w:type="dxa"/>
          </w:tcPr>
          <w:p w14:paraId="4F98F72A" w14:textId="77777777" w:rsidR="00257181" w:rsidRDefault="00257181"/>
        </w:tc>
        <w:tc>
          <w:tcPr>
            <w:tcW w:w="737" w:type="dxa"/>
          </w:tcPr>
          <w:p w14:paraId="3A4EF215" w14:textId="77777777" w:rsidR="00257181" w:rsidRDefault="00257181"/>
        </w:tc>
        <w:tc>
          <w:tcPr>
            <w:tcW w:w="1134" w:type="dxa"/>
          </w:tcPr>
          <w:p w14:paraId="01A9D1B8" w14:textId="77777777" w:rsidR="00257181" w:rsidRDefault="00257181"/>
        </w:tc>
        <w:tc>
          <w:tcPr>
            <w:tcW w:w="1133" w:type="dxa"/>
          </w:tcPr>
          <w:p w14:paraId="6ADF3B42" w14:textId="77777777" w:rsidR="00257181" w:rsidRDefault="00257181"/>
        </w:tc>
      </w:tr>
      <w:tr w:rsidR="00257181" w14:paraId="6A44CA73" w14:textId="77777777" w:rsidTr="007102EB">
        <w:trPr>
          <w:trHeight w:val="510"/>
        </w:trPr>
        <w:tc>
          <w:tcPr>
            <w:tcW w:w="6602" w:type="dxa"/>
          </w:tcPr>
          <w:p w14:paraId="154D4635" w14:textId="77777777" w:rsidR="00257181" w:rsidRDefault="00257181"/>
        </w:tc>
        <w:tc>
          <w:tcPr>
            <w:tcW w:w="737" w:type="dxa"/>
          </w:tcPr>
          <w:p w14:paraId="508B2DC7" w14:textId="77777777" w:rsidR="00257181" w:rsidRDefault="00257181"/>
        </w:tc>
        <w:tc>
          <w:tcPr>
            <w:tcW w:w="1134" w:type="dxa"/>
          </w:tcPr>
          <w:p w14:paraId="066812EC" w14:textId="77777777" w:rsidR="00257181" w:rsidRDefault="00257181"/>
        </w:tc>
        <w:tc>
          <w:tcPr>
            <w:tcW w:w="1133" w:type="dxa"/>
          </w:tcPr>
          <w:p w14:paraId="61AAA33A" w14:textId="77777777" w:rsidR="00257181" w:rsidRDefault="00257181"/>
        </w:tc>
      </w:tr>
      <w:tr w:rsidR="00257181" w14:paraId="5E98CAEF" w14:textId="77777777" w:rsidTr="007102EB">
        <w:trPr>
          <w:trHeight w:val="510"/>
        </w:trPr>
        <w:tc>
          <w:tcPr>
            <w:tcW w:w="6602" w:type="dxa"/>
          </w:tcPr>
          <w:p w14:paraId="6C178A92" w14:textId="77777777" w:rsidR="00257181" w:rsidRDefault="00257181"/>
        </w:tc>
        <w:tc>
          <w:tcPr>
            <w:tcW w:w="737" w:type="dxa"/>
          </w:tcPr>
          <w:p w14:paraId="5E2BF959" w14:textId="77777777" w:rsidR="00257181" w:rsidRDefault="00257181"/>
        </w:tc>
        <w:tc>
          <w:tcPr>
            <w:tcW w:w="1134" w:type="dxa"/>
          </w:tcPr>
          <w:p w14:paraId="5809C457" w14:textId="77777777" w:rsidR="00257181" w:rsidRDefault="00257181"/>
        </w:tc>
        <w:tc>
          <w:tcPr>
            <w:tcW w:w="1133" w:type="dxa"/>
          </w:tcPr>
          <w:p w14:paraId="09BE24DC" w14:textId="77777777" w:rsidR="00257181" w:rsidRDefault="00257181"/>
        </w:tc>
      </w:tr>
      <w:tr w:rsidR="00257181" w14:paraId="282C6506" w14:textId="77777777" w:rsidTr="007102EB">
        <w:trPr>
          <w:trHeight w:val="510"/>
        </w:trPr>
        <w:tc>
          <w:tcPr>
            <w:tcW w:w="6602" w:type="dxa"/>
          </w:tcPr>
          <w:p w14:paraId="26AE29D0" w14:textId="77777777" w:rsidR="00257181" w:rsidRDefault="00257181"/>
        </w:tc>
        <w:tc>
          <w:tcPr>
            <w:tcW w:w="737" w:type="dxa"/>
          </w:tcPr>
          <w:p w14:paraId="0286D520" w14:textId="77777777" w:rsidR="00257181" w:rsidRDefault="00257181"/>
        </w:tc>
        <w:tc>
          <w:tcPr>
            <w:tcW w:w="1134" w:type="dxa"/>
          </w:tcPr>
          <w:p w14:paraId="09AAE7D2" w14:textId="77777777" w:rsidR="00257181" w:rsidRDefault="00257181"/>
        </w:tc>
        <w:tc>
          <w:tcPr>
            <w:tcW w:w="1133" w:type="dxa"/>
          </w:tcPr>
          <w:p w14:paraId="7C8C29CC" w14:textId="77777777" w:rsidR="00257181" w:rsidRDefault="00257181"/>
        </w:tc>
      </w:tr>
      <w:tr w:rsidR="00265062" w14:paraId="3DFFC44E" w14:textId="77777777" w:rsidTr="007102EB">
        <w:trPr>
          <w:trHeight w:val="510"/>
        </w:trPr>
        <w:tc>
          <w:tcPr>
            <w:tcW w:w="6602" w:type="dxa"/>
          </w:tcPr>
          <w:p w14:paraId="05D3C737" w14:textId="77777777" w:rsidR="00265062" w:rsidRDefault="00265062"/>
        </w:tc>
        <w:tc>
          <w:tcPr>
            <w:tcW w:w="737" w:type="dxa"/>
          </w:tcPr>
          <w:p w14:paraId="288E491F" w14:textId="77777777" w:rsidR="00265062" w:rsidRDefault="00265062"/>
        </w:tc>
        <w:tc>
          <w:tcPr>
            <w:tcW w:w="1134" w:type="dxa"/>
          </w:tcPr>
          <w:p w14:paraId="7597F051" w14:textId="77777777" w:rsidR="00265062" w:rsidRDefault="00265062"/>
        </w:tc>
        <w:tc>
          <w:tcPr>
            <w:tcW w:w="1133" w:type="dxa"/>
          </w:tcPr>
          <w:p w14:paraId="60EB4D42" w14:textId="77777777" w:rsidR="00265062" w:rsidRDefault="00265062"/>
        </w:tc>
      </w:tr>
      <w:tr w:rsidR="00265062" w14:paraId="7FCD764D" w14:textId="77777777" w:rsidTr="007102EB">
        <w:trPr>
          <w:trHeight w:val="510"/>
        </w:trPr>
        <w:tc>
          <w:tcPr>
            <w:tcW w:w="6602" w:type="dxa"/>
          </w:tcPr>
          <w:p w14:paraId="484EBBA7" w14:textId="77777777" w:rsidR="00265062" w:rsidRDefault="00265062"/>
        </w:tc>
        <w:tc>
          <w:tcPr>
            <w:tcW w:w="737" w:type="dxa"/>
          </w:tcPr>
          <w:p w14:paraId="0F81CE76" w14:textId="77777777" w:rsidR="00265062" w:rsidRDefault="00265062"/>
        </w:tc>
        <w:tc>
          <w:tcPr>
            <w:tcW w:w="1134" w:type="dxa"/>
          </w:tcPr>
          <w:p w14:paraId="01DA41B7" w14:textId="77777777" w:rsidR="00265062" w:rsidRDefault="00265062"/>
        </w:tc>
        <w:tc>
          <w:tcPr>
            <w:tcW w:w="1133" w:type="dxa"/>
          </w:tcPr>
          <w:p w14:paraId="2D17A97A" w14:textId="77777777" w:rsidR="00265062" w:rsidRDefault="00265062"/>
        </w:tc>
      </w:tr>
    </w:tbl>
    <w:p w14:paraId="37159629" w14:textId="77777777" w:rsidR="007102EB" w:rsidRDefault="007102EB"/>
    <w:p w14:paraId="35C3AA4C" w14:textId="25D6A8C7" w:rsidR="00265062" w:rsidRPr="002368A4" w:rsidRDefault="00000000">
      <w:pPr>
        <w:rPr>
          <w:sz w:val="24"/>
          <w:szCs w:val="24"/>
        </w:rPr>
      </w:pPr>
      <w:proofErr w:type="spellStart"/>
      <w:r w:rsidRPr="002368A4">
        <w:rPr>
          <w:sz w:val="24"/>
          <w:szCs w:val="24"/>
        </w:rPr>
        <w:t>Doprava</w:t>
      </w:r>
      <w:proofErr w:type="spellEnd"/>
      <w:r w:rsidRPr="002368A4">
        <w:rPr>
          <w:sz w:val="24"/>
          <w:szCs w:val="24"/>
        </w:rPr>
        <w:t xml:space="preserve"> (</w:t>
      </w:r>
      <w:proofErr w:type="spellStart"/>
      <w:r w:rsidR="00185451" w:rsidRPr="002368A4">
        <w:rPr>
          <w:sz w:val="24"/>
          <w:szCs w:val="24"/>
        </w:rPr>
        <w:t>dle</w:t>
      </w:r>
      <w:proofErr w:type="spellEnd"/>
      <w:r w:rsidR="00185451" w:rsidRPr="002368A4">
        <w:rPr>
          <w:sz w:val="24"/>
          <w:szCs w:val="24"/>
        </w:rPr>
        <w:t xml:space="preserve"> </w:t>
      </w:r>
      <w:proofErr w:type="spellStart"/>
      <w:r w:rsidR="00185451" w:rsidRPr="002368A4">
        <w:rPr>
          <w:sz w:val="24"/>
          <w:szCs w:val="24"/>
        </w:rPr>
        <w:t>nabídky</w:t>
      </w:r>
      <w:proofErr w:type="spellEnd"/>
      <w:r w:rsidR="00185451" w:rsidRPr="002368A4">
        <w:rPr>
          <w:sz w:val="24"/>
          <w:szCs w:val="24"/>
        </w:rPr>
        <w:t xml:space="preserve"> </w:t>
      </w:r>
      <w:proofErr w:type="spellStart"/>
      <w:proofErr w:type="gramStart"/>
      <w:r w:rsidR="00185451" w:rsidRPr="002368A4">
        <w:rPr>
          <w:sz w:val="24"/>
          <w:szCs w:val="24"/>
        </w:rPr>
        <w:t>eshopu</w:t>
      </w:r>
      <w:proofErr w:type="spellEnd"/>
      <w:r w:rsidR="00185451" w:rsidRPr="002368A4">
        <w:rPr>
          <w:sz w:val="24"/>
          <w:szCs w:val="24"/>
        </w:rPr>
        <w:t xml:space="preserve"> )</w:t>
      </w:r>
      <w:proofErr w:type="gramEnd"/>
      <w:r w:rsidR="00185451" w:rsidRPr="002368A4">
        <w:rPr>
          <w:sz w:val="24"/>
          <w:szCs w:val="24"/>
        </w:rPr>
        <w:t>:</w:t>
      </w:r>
      <w:r w:rsidRPr="002368A4">
        <w:rPr>
          <w:sz w:val="24"/>
          <w:szCs w:val="24"/>
        </w:rPr>
        <w:t xml:space="preserve"> ........................</w:t>
      </w:r>
      <w:r w:rsidR="00265062" w:rsidRPr="002368A4">
        <w:rPr>
          <w:sz w:val="24"/>
          <w:szCs w:val="24"/>
        </w:rPr>
        <w:t>..........................</w:t>
      </w:r>
    </w:p>
    <w:p w14:paraId="20A05C0D" w14:textId="430B5C09" w:rsidR="00257181" w:rsidRPr="002368A4" w:rsidRDefault="00000000">
      <w:pPr>
        <w:rPr>
          <w:sz w:val="24"/>
          <w:szCs w:val="24"/>
        </w:rPr>
      </w:pPr>
      <w:proofErr w:type="spellStart"/>
      <w:r w:rsidRPr="002368A4">
        <w:rPr>
          <w:sz w:val="24"/>
          <w:szCs w:val="24"/>
        </w:rPr>
        <w:t>Platba</w:t>
      </w:r>
      <w:proofErr w:type="spellEnd"/>
      <w:r w:rsidRPr="002368A4">
        <w:rPr>
          <w:sz w:val="24"/>
          <w:szCs w:val="24"/>
        </w:rPr>
        <w:t xml:space="preserve"> (</w:t>
      </w:r>
      <w:proofErr w:type="spellStart"/>
      <w:r w:rsidR="00185451" w:rsidRPr="002368A4">
        <w:rPr>
          <w:sz w:val="24"/>
          <w:szCs w:val="24"/>
        </w:rPr>
        <w:t>převodem</w:t>
      </w:r>
      <w:proofErr w:type="spellEnd"/>
      <w:r w:rsidR="00185451" w:rsidRPr="002368A4">
        <w:rPr>
          <w:sz w:val="24"/>
          <w:szCs w:val="24"/>
        </w:rPr>
        <w:t xml:space="preserve">, QR </w:t>
      </w:r>
      <w:proofErr w:type="spellStart"/>
      <w:r w:rsidR="00185451" w:rsidRPr="002368A4">
        <w:rPr>
          <w:sz w:val="24"/>
          <w:szCs w:val="24"/>
        </w:rPr>
        <w:t>kod</w:t>
      </w:r>
      <w:proofErr w:type="spellEnd"/>
      <w:r w:rsidRPr="002368A4">
        <w:rPr>
          <w:sz w:val="24"/>
          <w:szCs w:val="24"/>
        </w:rPr>
        <w:t>): ................................</w:t>
      </w:r>
      <w:r w:rsidR="007102EB" w:rsidRPr="002368A4">
        <w:rPr>
          <w:sz w:val="24"/>
          <w:szCs w:val="24"/>
        </w:rPr>
        <w:t>......</w:t>
      </w:r>
    </w:p>
    <w:p w14:paraId="42F816D8" w14:textId="3A032A1A" w:rsidR="00257181" w:rsidRPr="002368A4" w:rsidRDefault="00000000">
      <w:pPr>
        <w:rPr>
          <w:sz w:val="24"/>
          <w:szCs w:val="24"/>
        </w:rPr>
      </w:pPr>
      <w:proofErr w:type="spellStart"/>
      <w:r w:rsidRPr="002368A4">
        <w:rPr>
          <w:sz w:val="24"/>
          <w:szCs w:val="24"/>
        </w:rPr>
        <w:t>Poznámka</w:t>
      </w:r>
      <w:proofErr w:type="spellEnd"/>
      <w:r w:rsidRPr="002368A4">
        <w:rPr>
          <w:sz w:val="24"/>
          <w:szCs w:val="24"/>
        </w:rPr>
        <w:t>: ..........................................................</w:t>
      </w:r>
      <w:r w:rsidR="007102EB" w:rsidRPr="002368A4">
        <w:rPr>
          <w:sz w:val="24"/>
          <w:szCs w:val="24"/>
        </w:rPr>
        <w:t>.......</w:t>
      </w:r>
    </w:p>
    <w:sectPr w:rsidR="00257181" w:rsidRPr="002368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2313702">
    <w:abstractNumId w:val="8"/>
  </w:num>
  <w:num w:numId="2" w16cid:durableId="422537016">
    <w:abstractNumId w:val="6"/>
  </w:num>
  <w:num w:numId="3" w16cid:durableId="1161387640">
    <w:abstractNumId w:val="5"/>
  </w:num>
  <w:num w:numId="4" w16cid:durableId="499852463">
    <w:abstractNumId w:val="4"/>
  </w:num>
  <w:num w:numId="5" w16cid:durableId="797065110">
    <w:abstractNumId w:val="7"/>
  </w:num>
  <w:num w:numId="6" w16cid:durableId="1974484277">
    <w:abstractNumId w:val="3"/>
  </w:num>
  <w:num w:numId="7" w16cid:durableId="747266853">
    <w:abstractNumId w:val="2"/>
  </w:num>
  <w:num w:numId="8" w16cid:durableId="1092361974">
    <w:abstractNumId w:val="1"/>
  </w:num>
  <w:num w:numId="9" w16cid:durableId="162130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451"/>
    <w:rsid w:val="001D0806"/>
    <w:rsid w:val="002368A4"/>
    <w:rsid w:val="00257181"/>
    <w:rsid w:val="00265062"/>
    <w:rsid w:val="0029639D"/>
    <w:rsid w:val="00326F90"/>
    <w:rsid w:val="007102EB"/>
    <w:rsid w:val="00AA1D8D"/>
    <w:rsid w:val="00B47730"/>
    <w:rsid w:val="00CB0664"/>
    <w:rsid w:val="00DC457E"/>
    <w:rsid w:val="00FC38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1D836"/>
  <w14:defaultImageDpi w14:val="300"/>
  <w15:docId w15:val="{459E77B4-3CDA-4522-9C89-C3CAD7F2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Ondri</cp:lastModifiedBy>
  <cp:revision>6</cp:revision>
  <dcterms:created xsi:type="dcterms:W3CDTF">2013-12-23T23:15:00Z</dcterms:created>
  <dcterms:modified xsi:type="dcterms:W3CDTF">2025-09-27T20:43:00Z</dcterms:modified>
  <cp:category/>
</cp:coreProperties>
</file>